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803/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бухгалтера </w:t>
      </w:r>
      <w:r>
        <w:rPr>
          <w:rStyle w:val="cat-OrganizationNamegrp-24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главным 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4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13.06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обеспечила представление в Отделение Фонда пенсионного и социального страхования по ХМАО-Югре в установленные сроки сведения о заключении 11.06.2025 с застрахованным лицом </w:t>
      </w:r>
      <w:r>
        <w:rPr>
          <w:rStyle w:val="cat-FIOgrp-19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№ 11.06-01.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о заключении 11.06.2025 с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>следовало предоставить не позднее 12.06.2025.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07.08.2025,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23.09.2025, копией акта о выявлении правонарушения от 12.09.2025; копией формы ЕФС-1 разд.1 подразд.1.1, поступившей в ОСФР по ХМАО-Югре 07.08.2025; выпиской из ЕГРЮЛ в отношении </w:t>
      </w:r>
      <w:r>
        <w:rPr>
          <w:rStyle w:val="cat-OrganizationNamegrp-24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приёме на работу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№15-лс от 01.04.2016 на должность главного бухгалтера </w:t>
      </w:r>
      <w:r>
        <w:rPr>
          <w:rStyle w:val="cat-OrganizationNamegrp-24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должностной инструкции главного бухгалтера.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бухгалтера </w:t>
      </w:r>
      <w:r>
        <w:rPr>
          <w:rStyle w:val="cat-OrganizationNamegrp-24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2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</w:t>
      </w:r>
      <w:r>
        <w:rPr>
          <w:rFonts w:ascii="Times New Roman" w:eastAsia="Times New Roman" w:hAnsi="Times New Roman" w:cs="Times New Roman"/>
          <w:sz w:val="28"/>
          <w:szCs w:val="28"/>
        </w:rPr>
        <w:t>318875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1rplc-4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FIOgrp-18rplc-10">
    <w:name w:val="cat-FIO grp-18 rplc-10"/>
    <w:basedOn w:val="DefaultParagraphFont"/>
  </w:style>
  <w:style w:type="character" w:customStyle="1" w:styleId="cat-OrganizationNamegrp-24rplc-11">
    <w:name w:val="cat-OrganizationName grp-24 rplc-11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OrganizationNamegrp-24rplc-29">
    <w:name w:val="cat-OrganizationName grp-24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OrganizationNamegrp-24rplc-32">
    <w:name w:val="cat-OrganizationName grp-24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Sumgrp-22rplc-37">
    <w:name w:val="cat-Sum grp-22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4rplc-45">
    <w:name w:val="cat-Address grp-4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21rplc-48">
    <w:name w:val="cat-FIO grp-2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